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388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86MS0063-01-2025-001351-87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Закирова А.Ф.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Закирова Артура Фанилевича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7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>
        <w:rPr>
          <w:rStyle w:val="cat-UserDefinedgrp-28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Закиров А.Ф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Закиров А.Ф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Закирова А.Ф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9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09.03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1 отд. 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ЛОВД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>на транспорте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Закиров А.Ф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0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Закирова А.Ф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Закирова А.Ф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Закирова А.Ф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Закирова А.Ф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Закирова А.Ф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Закирова Артура Фанилевича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09.03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марта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388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7">
    <w:name w:val="cat-UserDefined grp-28 rplc-17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28">
    <w:name w:val="cat-UserDefined grp-3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